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82DD" w14:textId="64B954BC" w:rsidR="00C75110" w:rsidRDefault="00126E80">
      <w:pPr>
        <w:rPr>
          <w:sz w:val="44"/>
          <w:szCs w:val="44"/>
        </w:rPr>
      </w:pPr>
      <w:r w:rsidRPr="00C75110">
        <w:rPr>
          <w:rFonts w:ascii="Bebas Neue" w:hAnsi="Bebas Neue"/>
          <w:b/>
          <w:sz w:val="56"/>
          <w:szCs w:val="44"/>
        </w:rPr>
        <w:t>EQUALITY &amp; DIVERSITY MONITORING</w:t>
      </w:r>
    </w:p>
    <w:p w14:paraId="0F3FE19A" w14:textId="0B7AAB96" w:rsidR="00F001DC" w:rsidRPr="00F001DC" w:rsidRDefault="00F001DC" w:rsidP="00F001DC">
      <w:pPr>
        <w:pStyle w:val="p1"/>
        <w:rPr>
          <w:sz w:val="22"/>
          <w:szCs w:val="22"/>
        </w:rPr>
      </w:pPr>
      <w:r w:rsidRPr="00F001DC">
        <w:rPr>
          <w:sz w:val="22"/>
          <w:szCs w:val="22"/>
        </w:rPr>
        <w:t>Stay Up Late is an Equal Opportunities employer and is committed to personnel policies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which do not unfairly discriminate on grounds of race, colour, nationality, ethnic or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national origin, disability, gender, religion, age, marital status, sexual orientation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or medical condition (including people living with HIV or AIDS).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For this reason,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recruitment and selection procedures have been adopted which aim to avoid any unfair</w:t>
      </w:r>
    </w:p>
    <w:p w14:paraId="6C1D6CA2" w14:textId="3FDD7292" w:rsidR="00F20A2E" w:rsidRDefault="00F001DC" w:rsidP="00F001DC">
      <w:pPr>
        <w:pStyle w:val="p1"/>
        <w:rPr>
          <w:sz w:val="22"/>
          <w:szCs w:val="22"/>
        </w:rPr>
      </w:pPr>
      <w:r w:rsidRPr="00F001DC">
        <w:rPr>
          <w:sz w:val="22"/>
          <w:szCs w:val="22"/>
        </w:rPr>
        <w:t>discrimination on these grounds during consideration of applicants for employment. To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help us monitor this Policy and the effectiveness of our recruitment practices, we ask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you to complete the following questions. As with all the other information you provide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on this form, it will be treated as confidential but monitored by only HR and will not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be seen by the selection panels.</w:t>
      </w:r>
    </w:p>
    <w:p w14:paraId="7A0D1D55" w14:textId="528AAFA1" w:rsidR="00F001DC" w:rsidRPr="00F001DC" w:rsidRDefault="00F001DC" w:rsidP="00F001DC">
      <w:pPr>
        <w:pStyle w:val="p1"/>
        <w:rPr>
          <w:sz w:val="22"/>
          <w:szCs w:val="22"/>
        </w:rPr>
      </w:pPr>
    </w:p>
    <w:p w14:paraId="33AD8639" w14:textId="3875CB2D" w:rsidR="00F001DC" w:rsidRPr="00F001DC" w:rsidRDefault="00F001DC" w:rsidP="00F001DC">
      <w:pPr>
        <w:pStyle w:val="p2"/>
        <w:rPr>
          <w:sz w:val="22"/>
          <w:szCs w:val="22"/>
        </w:rPr>
      </w:pPr>
      <w:r w:rsidRPr="00F001DC">
        <w:rPr>
          <w:b/>
          <w:bCs/>
          <w:sz w:val="22"/>
          <w:szCs w:val="22"/>
        </w:rPr>
        <w:t>PLEASE NOTE: This form is destroyed 12 months after closing date</w:t>
      </w:r>
    </w:p>
    <w:p w14:paraId="2302FDA5" w14:textId="0FBC9560" w:rsidR="00F001DC" w:rsidRPr="00F001DC" w:rsidRDefault="00F001DC" w:rsidP="00F001DC">
      <w:pPr>
        <w:pStyle w:val="p2"/>
        <w:rPr>
          <w:sz w:val="22"/>
          <w:szCs w:val="22"/>
        </w:rPr>
      </w:pPr>
      <w:r w:rsidRPr="00F001DC">
        <w:rPr>
          <w:b/>
          <w:bCs/>
          <w:sz w:val="22"/>
          <w:szCs w:val="22"/>
        </w:rPr>
        <w:t>(whether application is successful or not).</w:t>
      </w:r>
    </w:p>
    <w:p w14:paraId="4E8F23FD" w14:textId="76363FF8" w:rsidR="00F001DC" w:rsidRPr="00C75110" w:rsidRDefault="00F001DC">
      <w:pPr>
        <w:rPr>
          <w:sz w:val="44"/>
          <w:szCs w:val="44"/>
        </w:rPr>
      </w:pPr>
      <w:r w:rsidRPr="00F20A2E">
        <w:rPr>
          <w:rFonts w:ascii="Bebas Neue" w:hAnsi="Bebas Neue"/>
          <w:b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E65FC" wp14:editId="7763EA49">
                <wp:simplePos x="0" y="0"/>
                <wp:positionH relativeFrom="column">
                  <wp:posOffset>-6350</wp:posOffset>
                </wp:positionH>
                <wp:positionV relativeFrom="paragraph">
                  <wp:posOffset>262889</wp:posOffset>
                </wp:positionV>
                <wp:extent cx="6400800" cy="0"/>
                <wp:effectExtent l="0" t="12700" r="12700" b="12700"/>
                <wp:wrapNone/>
                <wp:docPr id="56355163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6AC3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20.7pt" to="503.5pt,2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" strokecolor="black [3040]" strokeweight="2pt"/>
            </w:pict>
          </mc:Fallback>
        </mc:AlternateContent>
      </w:r>
    </w:p>
    <w:p w14:paraId="7C25A087" w14:textId="24E2ACB3" w:rsidR="0092094B" w:rsidRPr="00F001DC" w:rsidRDefault="00126E80">
      <w:pPr>
        <w:rPr>
          <w:sz w:val="32"/>
          <w:szCs w:val="32"/>
        </w:rPr>
      </w:pPr>
      <w:r w:rsidRPr="00F001DC">
        <w:rPr>
          <w:rFonts w:ascii="Bebas Neue" w:hAnsi="Bebas Neue"/>
          <w:b/>
          <w:sz w:val="44"/>
          <w:szCs w:val="32"/>
        </w:rPr>
        <w:t>ETHNIC ORIGIN</w:t>
      </w:r>
    </w:p>
    <w:p w14:paraId="4A8C528E" w14:textId="7AD60F34" w:rsidR="0092094B" w:rsidRPr="00C75110" w:rsidRDefault="00126E8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b/>
          <w:szCs w:val="28"/>
        </w:rPr>
        <w:t>WHITE</w:t>
      </w:r>
    </w:p>
    <w:p w14:paraId="0447E0A4" w14:textId="64E8EAE8" w:rsidR="0092094B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British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bookmarkEnd w:id="0"/>
      <w:r w:rsidRPr="00C75110">
        <w:rPr>
          <w:rFonts w:ascii="Courier New" w:hAnsi="Courier New"/>
          <w:szCs w:val="28"/>
        </w:rPr>
        <w:t xml:space="preserve"> </w:t>
      </w:r>
      <w:r w:rsidR="00F20A2E">
        <w:rPr>
          <w:rFonts w:ascii="Courier New" w:hAnsi="Courier New"/>
          <w:szCs w:val="28"/>
        </w:rPr>
        <w:t xml:space="preserve">  </w:t>
      </w:r>
      <w:r w:rsidRPr="00C75110">
        <w:rPr>
          <w:rFonts w:ascii="Courier New" w:hAnsi="Courier New"/>
          <w:szCs w:val="28"/>
        </w:rPr>
        <w:t xml:space="preserve">Irish </w:t>
      </w:r>
      <w:r w:rsidR="00144EFD">
        <w:rPr>
          <w:rFonts w:ascii="Courier New" w:hAnsi="Courier New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</w:t>
      </w:r>
      <w:r w:rsidR="00F20A2E">
        <w:rPr>
          <w:rFonts w:ascii="Courier New" w:hAnsi="Courier New"/>
          <w:szCs w:val="28"/>
        </w:rPr>
        <w:t xml:space="preserve">  </w:t>
      </w:r>
      <w:r w:rsidRPr="00C75110">
        <w:rPr>
          <w:rFonts w:ascii="Courier New" w:hAnsi="Courier New"/>
          <w:szCs w:val="28"/>
        </w:rPr>
        <w:t>Other</w:t>
      </w:r>
      <w:r w:rsidR="00F20A2E">
        <w:rPr>
          <w:rFonts w:ascii="Courier New" w:hAnsi="Courier New"/>
          <w:szCs w:val="28"/>
        </w:rPr>
        <w:t xml:space="preserve">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6AAA2A8B" w14:textId="375BEDE1" w:rsidR="00F001DC" w:rsidRPr="00C75110" w:rsidRDefault="00F001DC" w:rsidP="00F001DC">
      <w:pPr>
        <w:spacing w:after="240" w:line="240" w:lineRule="auto"/>
        <w:contextualSpacing/>
        <w:rPr>
          <w:sz w:val="28"/>
          <w:szCs w:val="28"/>
        </w:rPr>
      </w:pPr>
    </w:p>
    <w:p w14:paraId="548198E4" w14:textId="318F0B5E" w:rsidR="0092094B" w:rsidRPr="00C75110" w:rsidRDefault="00126E8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b/>
          <w:szCs w:val="28"/>
        </w:rPr>
        <w:t>MIXED</w:t>
      </w:r>
    </w:p>
    <w:p w14:paraId="0AD34E34" w14:textId="5AF8A5B0" w:rsidR="0092094B" w:rsidRPr="00C75110" w:rsidRDefault="0000000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szCs w:val="28"/>
        </w:rPr>
        <w:t xml:space="preserve">White &amp; Black Caribbean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676BDF87" w14:textId="24CF8557" w:rsidR="0092094B" w:rsidRPr="00C75110" w:rsidRDefault="0000000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szCs w:val="28"/>
        </w:rPr>
        <w:t xml:space="preserve">White &amp; Black African </w:t>
      </w:r>
      <w:r w:rsidR="00F20A2E">
        <w:rPr>
          <w:rFonts w:ascii="Courier New" w:hAnsi="Courier New"/>
          <w:szCs w:val="28"/>
        </w:rPr>
        <w:t xml:space="preserve"> 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306B388D" w14:textId="67DB8BB9" w:rsidR="0092094B" w:rsidRPr="00C75110" w:rsidRDefault="0000000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szCs w:val="28"/>
        </w:rPr>
        <w:t xml:space="preserve">White &amp; Asian </w:t>
      </w:r>
      <w:r w:rsidR="00F20A2E">
        <w:rPr>
          <w:rFonts w:ascii="Courier New" w:hAnsi="Courier New"/>
          <w:szCs w:val="28"/>
        </w:rPr>
        <w:t xml:space="preserve">         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1C655264" w14:textId="0CB65F9D" w:rsidR="0092094B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Other </w:t>
      </w:r>
      <w:r w:rsidR="00F20A2E">
        <w:rPr>
          <w:rFonts w:ascii="Courier New" w:hAnsi="Courier New"/>
          <w:szCs w:val="28"/>
        </w:rPr>
        <w:t xml:space="preserve">                 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6B40D195" w14:textId="662A9B60" w:rsidR="00F001DC" w:rsidRPr="00C75110" w:rsidRDefault="00F001DC" w:rsidP="00F001DC">
      <w:pPr>
        <w:spacing w:after="240" w:line="240" w:lineRule="auto"/>
        <w:contextualSpacing/>
        <w:rPr>
          <w:sz w:val="28"/>
          <w:szCs w:val="28"/>
        </w:rPr>
      </w:pPr>
    </w:p>
    <w:p w14:paraId="76167FA5" w14:textId="77777777" w:rsidR="0092094B" w:rsidRPr="00C75110" w:rsidRDefault="0000000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b/>
          <w:szCs w:val="28"/>
        </w:rPr>
        <w:t>ASIAN / ASIAN BRITISH</w:t>
      </w:r>
    </w:p>
    <w:p w14:paraId="582BDB6B" w14:textId="61394995" w:rsidR="0092094B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Indian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</w:t>
      </w:r>
      <w:r w:rsidR="00F20A2E">
        <w:rPr>
          <w:rFonts w:ascii="Courier New" w:hAnsi="Courier New"/>
          <w:szCs w:val="28"/>
        </w:rPr>
        <w:t xml:space="preserve">  </w:t>
      </w:r>
      <w:r w:rsidRPr="00C75110">
        <w:rPr>
          <w:rFonts w:ascii="Courier New" w:hAnsi="Courier New"/>
          <w:szCs w:val="28"/>
        </w:rPr>
        <w:t xml:space="preserve">Pakistani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Bangladeshi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Other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317ECF52" w14:textId="60A9A779" w:rsidR="00F001DC" w:rsidRPr="00C75110" w:rsidRDefault="00F001DC" w:rsidP="00F001DC">
      <w:pPr>
        <w:spacing w:after="240" w:line="240" w:lineRule="auto"/>
        <w:contextualSpacing/>
        <w:rPr>
          <w:sz w:val="28"/>
          <w:szCs w:val="28"/>
        </w:rPr>
      </w:pPr>
    </w:p>
    <w:p w14:paraId="258D8917" w14:textId="77777777" w:rsidR="0092094B" w:rsidRPr="00C75110" w:rsidRDefault="00000000" w:rsidP="00F001DC">
      <w:pPr>
        <w:spacing w:after="240"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b/>
          <w:szCs w:val="28"/>
        </w:rPr>
        <w:t>BLACK / BLACK BRITISH</w:t>
      </w:r>
    </w:p>
    <w:p w14:paraId="41D0FC71" w14:textId="528C7971" w:rsidR="0092094B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Caribbean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African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Other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1D2C4D12" w14:textId="77777777" w:rsidR="00F20A2E" w:rsidRPr="00C75110" w:rsidRDefault="00F20A2E" w:rsidP="00F001DC">
      <w:pPr>
        <w:spacing w:after="240" w:line="240" w:lineRule="auto"/>
        <w:contextualSpacing/>
        <w:rPr>
          <w:sz w:val="28"/>
          <w:szCs w:val="28"/>
        </w:rPr>
      </w:pPr>
    </w:p>
    <w:p w14:paraId="312FA2E4" w14:textId="7E87AC82" w:rsidR="00F20A2E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Chinese </w:t>
      </w:r>
      <w:r w:rsidR="00F20A2E">
        <w:rPr>
          <w:rFonts w:ascii="Courier New" w:hAnsi="Courier New"/>
          <w:szCs w:val="28"/>
        </w:rPr>
        <w:t xml:space="preserve">         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</w:t>
      </w:r>
    </w:p>
    <w:p w14:paraId="1915E2DC" w14:textId="5BC27E38" w:rsidR="00F20A2E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Other </w:t>
      </w:r>
      <w:r w:rsidR="00F20A2E">
        <w:rPr>
          <w:rFonts w:ascii="Courier New" w:hAnsi="Courier New"/>
          <w:szCs w:val="28"/>
        </w:rPr>
        <w:t xml:space="preserve">           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</w:t>
      </w:r>
    </w:p>
    <w:p w14:paraId="3E7BD96B" w14:textId="3827250A" w:rsidR="00F20A2E" w:rsidRDefault="00000000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Not known </w:t>
      </w:r>
      <w:r w:rsidR="00F20A2E">
        <w:rPr>
          <w:rFonts w:ascii="Courier New" w:hAnsi="Courier New"/>
          <w:szCs w:val="28"/>
        </w:rPr>
        <w:t xml:space="preserve">       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</w:t>
      </w:r>
    </w:p>
    <w:p w14:paraId="097140AA" w14:textId="03D8600B" w:rsidR="0092094B" w:rsidRDefault="00F20A2E" w:rsidP="00F001DC">
      <w:pPr>
        <w:spacing w:after="240" w:line="240" w:lineRule="auto"/>
        <w:contextualSpacing/>
        <w:rPr>
          <w:rFonts w:ascii="Courier New" w:hAnsi="Courier New"/>
          <w:szCs w:val="28"/>
        </w:rPr>
      </w:pPr>
      <w:r>
        <w:rPr>
          <w:rFonts w:ascii="Bebas Neue" w:hAnsi="Bebas Neue"/>
          <w:b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68C5EC0B" wp14:editId="51F83CE6">
            <wp:simplePos x="0" y="0"/>
            <wp:positionH relativeFrom="column">
              <wp:posOffset>4581525</wp:posOffset>
            </wp:positionH>
            <wp:positionV relativeFrom="paragraph">
              <wp:posOffset>217170</wp:posOffset>
            </wp:positionV>
            <wp:extent cx="1123950" cy="1123950"/>
            <wp:effectExtent l="0" t="0" r="0" b="0"/>
            <wp:wrapTight wrapText="bothSides">
              <wp:wrapPolygon edited="0">
                <wp:start x="5858" y="3173"/>
                <wp:lineTo x="4881" y="4149"/>
                <wp:lineTo x="3905" y="6102"/>
                <wp:lineTo x="4149" y="18061"/>
                <wp:lineTo x="17085" y="18061"/>
                <wp:lineTo x="17329" y="16353"/>
                <wp:lineTo x="17085" y="4637"/>
                <wp:lineTo x="15132" y="3173"/>
                <wp:lineTo x="5858" y="3173"/>
              </wp:wrapPolygon>
            </wp:wrapTight>
            <wp:docPr id="424118261" name="Picture 3" descr="A pink and yellow tex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18261" name="Picture 3" descr="A pink and yellow text with black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1D22923C" wp14:editId="24224686">
            <wp:simplePos x="0" y="0"/>
            <wp:positionH relativeFrom="column">
              <wp:posOffset>5372100</wp:posOffset>
            </wp:positionH>
            <wp:positionV relativeFrom="paragraph">
              <wp:posOffset>140970</wp:posOffset>
            </wp:positionV>
            <wp:extent cx="1238250" cy="1238250"/>
            <wp:effectExtent l="0" t="0" r="0" b="0"/>
            <wp:wrapTight wrapText="bothSides">
              <wp:wrapPolygon edited="0">
                <wp:start x="3988" y="3988"/>
                <wp:lineTo x="3323" y="5095"/>
                <wp:lineTo x="3102" y="15065"/>
                <wp:lineTo x="3545" y="17058"/>
                <wp:lineTo x="3766" y="17502"/>
                <wp:lineTo x="18166" y="17502"/>
                <wp:lineTo x="18609" y="16394"/>
                <wp:lineTo x="17723" y="15508"/>
                <wp:lineTo x="16394" y="15065"/>
                <wp:lineTo x="17723" y="13957"/>
                <wp:lineTo x="17723" y="12628"/>
                <wp:lineTo x="16394" y="11520"/>
                <wp:lineTo x="18166" y="11298"/>
                <wp:lineTo x="18388" y="10412"/>
                <wp:lineTo x="17058" y="7975"/>
                <wp:lineTo x="18609" y="6203"/>
                <wp:lineTo x="17502" y="4431"/>
                <wp:lineTo x="5317" y="3988"/>
                <wp:lineTo x="3988" y="3988"/>
              </wp:wrapPolygon>
            </wp:wrapTight>
            <wp:docPr id="2053980669" name="Picture 2" descr="Yellow and pin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80669" name="Picture 2" descr="Yellow and pink text on a blac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110">
        <w:rPr>
          <w:rFonts w:ascii="Courier New" w:hAnsi="Courier New"/>
          <w:szCs w:val="28"/>
        </w:rPr>
        <w:t xml:space="preserve">Prefer not to say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25C59B3F" w14:textId="2D57294E" w:rsidR="00F001DC" w:rsidRDefault="00F001DC">
      <w:pPr>
        <w:rPr>
          <w:rFonts w:ascii="Bebas Neue" w:hAnsi="Bebas Neue"/>
          <w:b/>
          <w:sz w:val="36"/>
          <w:szCs w:val="24"/>
        </w:rPr>
      </w:pPr>
    </w:p>
    <w:p w14:paraId="5325CEEA" w14:textId="683A23BE" w:rsidR="00F20A2E" w:rsidRDefault="00F20A2E">
      <w:pPr>
        <w:rPr>
          <w:rFonts w:ascii="Bebas Neue" w:hAnsi="Bebas Neue"/>
          <w:b/>
          <w:sz w:val="44"/>
          <w:szCs w:val="32"/>
        </w:rPr>
      </w:pPr>
    </w:p>
    <w:p w14:paraId="58CA636B" w14:textId="2A187D4A" w:rsidR="0092094B" w:rsidRPr="00F001DC" w:rsidRDefault="00126E80" w:rsidP="00F20A2E">
      <w:pPr>
        <w:spacing w:line="240" w:lineRule="auto"/>
        <w:contextualSpacing/>
        <w:rPr>
          <w:sz w:val="32"/>
          <w:szCs w:val="32"/>
        </w:rPr>
      </w:pPr>
      <w:r w:rsidRPr="00F001DC">
        <w:rPr>
          <w:rFonts w:ascii="Bebas Neue" w:hAnsi="Bebas Neue"/>
          <w:b/>
          <w:sz w:val="44"/>
          <w:szCs w:val="32"/>
        </w:rPr>
        <w:lastRenderedPageBreak/>
        <w:t>RELIGION</w:t>
      </w:r>
    </w:p>
    <w:p w14:paraId="40FE4BA2" w14:textId="76A86C80" w:rsidR="00F20A2E" w:rsidRDefault="00000000" w:rsidP="00F20A2E">
      <w:pPr>
        <w:spacing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>How would you describe your religious beliefs?</w:t>
      </w:r>
      <w:r w:rsidR="00F001DC">
        <w:rPr>
          <w:rFonts w:ascii="Courier New" w:hAnsi="Courier New"/>
          <w:szCs w:val="28"/>
        </w:rPr>
        <w:t xml:space="preserve"> </w:t>
      </w:r>
    </w:p>
    <w:p w14:paraId="54409C25" w14:textId="77777777" w:rsidR="00F20A2E" w:rsidRDefault="00F20A2E" w:rsidP="00F20A2E">
      <w:pPr>
        <w:spacing w:line="240" w:lineRule="auto"/>
        <w:contextualSpacing/>
        <w:rPr>
          <w:rFonts w:ascii="Courier New" w:hAnsi="Courier New"/>
          <w:szCs w:val="28"/>
        </w:rPr>
      </w:pPr>
    </w:p>
    <w:p w14:paraId="56971C68" w14:textId="77777777" w:rsidR="00F20A2E" w:rsidRDefault="00F20A2E" w:rsidP="00F20A2E">
      <w:pPr>
        <w:spacing w:line="240" w:lineRule="auto"/>
        <w:contextualSpacing/>
        <w:rPr>
          <w:rFonts w:ascii="Courier New" w:hAnsi="Courier New"/>
          <w:szCs w:val="28"/>
        </w:rPr>
      </w:pPr>
    </w:p>
    <w:p w14:paraId="3D256D4F" w14:textId="5FED7A34" w:rsidR="0092094B" w:rsidRPr="00F001DC" w:rsidRDefault="00126E80" w:rsidP="00F20A2E">
      <w:pPr>
        <w:spacing w:line="240" w:lineRule="auto"/>
        <w:contextualSpacing/>
        <w:rPr>
          <w:sz w:val="32"/>
          <w:szCs w:val="32"/>
        </w:rPr>
      </w:pPr>
      <w:r w:rsidRPr="00F001DC">
        <w:rPr>
          <w:rFonts w:ascii="Bebas Neue" w:hAnsi="Bebas Neue"/>
          <w:b/>
          <w:sz w:val="44"/>
          <w:szCs w:val="32"/>
        </w:rPr>
        <w:t>DISABILITY</w:t>
      </w:r>
    </w:p>
    <w:p w14:paraId="273E1FEB" w14:textId="55E20419" w:rsidR="00F001DC" w:rsidRPr="00F001DC" w:rsidRDefault="00F001DC" w:rsidP="00F20A2E">
      <w:pPr>
        <w:pStyle w:val="p1"/>
        <w:contextualSpacing/>
        <w:rPr>
          <w:sz w:val="21"/>
          <w:szCs w:val="21"/>
        </w:rPr>
      </w:pPr>
      <w:r w:rsidRPr="00F001DC">
        <w:rPr>
          <w:sz w:val="21"/>
          <w:szCs w:val="21"/>
        </w:rPr>
        <w:t>If you have a disability and are qualified/experienced or otherwise suited for the job,</w:t>
      </w:r>
      <w:r>
        <w:rPr>
          <w:sz w:val="21"/>
          <w:szCs w:val="21"/>
        </w:rPr>
        <w:t xml:space="preserve"> </w:t>
      </w:r>
      <w:r w:rsidRPr="00F001DC">
        <w:rPr>
          <w:sz w:val="21"/>
          <w:szCs w:val="21"/>
        </w:rPr>
        <w:t>it will not influence our attitude towards your application.</w:t>
      </w:r>
    </w:p>
    <w:p w14:paraId="304FD2F7" w14:textId="77777777" w:rsidR="00F001DC" w:rsidRDefault="00F001DC" w:rsidP="00F20A2E">
      <w:pPr>
        <w:spacing w:line="240" w:lineRule="auto"/>
        <w:contextualSpacing/>
        <w:rPr>
          <w:rFonts w:ascii="Courier New" w:hAnsi="Courier New"/>
          <w:szCs w:val="28"/>
        </w:rPr>
      </w:pPr>
    </w:p>
    <w:p w14:paraId="5FDF3335" w14:textId="79A2320C" w:rsidR="0092094B" w:rsidRPr="00C75110" w:rsidRDefault="00000000" w:rsidP="00F20A2E">
      <w:pPr>
        <w:spacing w:line="240" w:lineRule="auto"/>
        <w:contextualSpacing/>
        <w:rPr>
          <w:sz w:val="28"/>
          <w:szCs w:val="28"/>
        </w:rPr>
      </w:pPr>
      <w:r w:rsidRPr="00C75110">
        <w:rPr>
          <w:rFonts w:ascii="Courier New" w:hAnsi="Courier New"/>
          <w:szCs w:val="28"/>
        </w:rPr>
        <w:t xml:space="preserve">Do you have a disability? Yes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</w:t>
      </w:r>
      <w:r w:rsidR="00144EFD">
        <w:rPr>
          <w:rFonts w:ascii="Courier New" w:hAnsi="Courier New"/>
          <w:szCs w:val="28"/>
        </w:rPr>
        <w:t xml:space="preserve"> </w:t>
      </w:r>
      <w:r w:rsidRPr="00C75110">
        <w:rPr>
          <w:rFonts w:ascii="Courier New" w:hAnsi="Courier New"/>
          <w:szCs w:val="28"/>
        </w:rPr>
        <w:t xml:space="preserve">No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10BC6B59" w14:textId="1121BB1E" w:rsidR="0092094B" w:rsidRDefault="00F001DC" w:rsidP="00F20A2E">
      <w:pPr>
        <w:spacing w:line="240" w:lineRule="auto"/>
        <w:contextualSpacing/>
        <w:rPr>
          <w:rFonts w:ascii="Courier New" w:hAnsi="Courier New"/>
          <w:szCs w:val="28"/>
        </w:rPr>
      </w:pPr>
      <w:r>
        <w:rPr>
          <w:rFonts w:ascii="Courier New" w:hAnsi="Courier New"/>
          <w:szCs w:val="28"/>
        </w:rPr>
        <w:t>If yes, please give brief d</w:t>
      </w:r>
      <w:r w:rsidRPr="00C75110">
        <w:rPr>
          <w:rFonts w:ascii="Courier New" w:hAnsi="Courier New"/>
          <w:szCs w:val="28"/>
        </w:rPr>
        <w:t>etails:</w:t>
      </w:r>
    </w:p>
    <w:p w14:paraId="6378AC74" w14:textId="77777777" w:rsidR="00F001DC" w:rsidRPr="00C75110" w:rsidRDefault="00F001DC" w:rsidP="00F20A2E">
      <w:pPr>
        <w:spacing w:line="240" w:lineRule="auto"/>
        <w:contextualSpacing/>
        <w:rPr>
          <w:sz w:val="28"/>
          <w:szCs w:val="28"/>
        </w:rPr>
      </w:pPr>
    </w:p>
    <w:p w14:paraId="4B6280AA" w14:textId="5E66F8CF" w:rsidR="00C75110" w:rsidRPr="00C75110" w:rsidRDefault="00000000" w:rsidP="00F20A2E">
      <w:pPr>
        <w:spacing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Do you have a long-term health condition? Yes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</w:t>
      </w:r>
      <w:r w:rsidR="00144EFD">
        <w:rPr>
          <w:rFonts w:ascii="Courier New" w:hAnsi="Courier New"/>
          <w:szCs w:val="28"/>
        </w:rPr>
        <w:t xml:space="preserve"> </w:t>
      </w:r>
      <w:r w:rsidRPr="00C75110">
        <w:rPr>
          <w:rFonts w:ascii="Courier New" w:hAnsi="Courier New"/>
          <w:szCs w:val="28"/>
        </w:rPr>
        <w:t xml:space="preserve">No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51C51739" w14:textId="1D9DDCA8" w:rsidR="00F20A2E" w:rsidRDefault="00F001DC" w:rsidP="00F20A2E">
      <w:pPr>
        <w:spacing w:line="240" w:lineRule="auto"/>
        <w:contextualSpacing/>
        <w:rPr>
          <w:rFonts w:ascii="Courier New" w:hAnsi="Courier New"/>
          <w:szCs w:val="28"/>
        </w:rPr>
      </w:pPr>
      <w:r>
        <w:rPr>
          <w:rFonts w:ascii="Courier New" w:hAnsi="Courier New"/>
          <w:szCs w:val="28"/>
        </w:rPr>
        <w:t>If yes, please give brief d</w:t>
      </w:r>
      <w:r w:rsidRPr="00C75110">
        <w:rPr>
          <w:rFonts w:ascii="Courier New" w:hAnsi="Courier New"/>
          <w:szCs w:val="28"/>
        </w:rPr>
        <w:t>etails:</w:t>
      </w:r>
    </w:p>
    <w:p w14:paraId="1835F0E4" w14:textId="77777777" w:rsidR="00F20A2E" w:rsidRDefault="00F20A2E" w:rsidP="00F20A2E">
      <w:pPr>
        <w:spacing w:line="240" w:lineRule="auto"/>
        <w:contextualSpacing/>
        <w:rPr>
          <w:sz w:val="28"/>
          <w:szCs w:val="28"/>
        </w:rPr>
      </w:pPr>
    </w:p>
    <w:p w14:paraId="08F05859" w14:textId="77777777" w:rsidR="00F20A2E" w:rsidRPr="00F20A2E" w:rsidRDefault="00F20A2E" w:rsidP="00F20A2E">
      <w:pPr>
        <w:spacing w:line="240" w:lineRule="auto"/>
        <w:contextualSpacing/>
        <w:rPr>
          <w:sz w:val="28"/>
          <w:szCs w:val="28"/>
        </w:rPr>
      </w:pPr>
    </w:p>
    <w:p w14:paraId="6B3B2A66" w14:textId="2F0838C4" w:rsidR="0092094B" w:rsidRPr="00F001DC" w:rsidRDefault="00126E80" w:rsidP="00F20A2E">
      <w:pPr>
        <w:spacing w:line="240" w:lineRule="auto"/>
        <w:contextualSpacing/>
        <w:rPr>
          <w:sz w:val="32"/>
          <w:szCs w:val="32"/>
        </w:rPr>
      </w:pPr>
      <w:r w:rsidRPr="00F001DC">
        <w:rPr>
          <w:rFonts w:ascii="Bebas Neue" w:hAnsi="Bebas Neue"/>
          <w:b/>
          <w:sz w:val="44"/>
          <w:szCs w:val="32"/>
        </w:rPr>
        <w:t>GENDER AND SEXUAL ORIENTATION</w:t>
      </w:r>
    </w:p>
    <w:p w14:paraId="51B2497F" w14:textId="6CC425EF" w:rsidR="00F001DC" w:rsidRPr="00F001DC" w:rsidRDefault="00F001DC" w:rsidP="00F20A2E">
      <w:pPr>
        <w:pStyle w:val="p1"/>
        <w:contextualSpacing/>
        <w:rPr>
          <w:sz w:val="22"/>
          <w:szCs w:val="22"/>
        </w:rPr>
      </w:pPr>
      <w:r w:rsidRPr="00F001DC">
        <w:rPr>
          <w:sz w:val="22"/>
          <w:szCs w:val="22"/>
        </w:rPr>
        <w:t>Your gender/sexual orientation will not influence our attitude towards your application.</w:t>
      </w:r>
      <w:r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You can also put ‘prefer not to say’.</w:t>
      </w:r>
    </w:p>
    <w:p w14:paraId="72B294C2" w14:textId="77777777" w:rsidR="00F001DC" w:rsidRDefault="00F001DC" w:rsidP="00F20A2E">
      <w:pPr>
        <w:spacing w:line="240" w:lineRule="auto"/>
        <w:contextualSpacing/>
        <w:rPr>
          <w:rFonts w:ascii="Courier New" w:hAnsi="Courier New"/>
          <w:szCs w:val="28"/>
        </w:rPr>
      </w:pPr>
    </w:p>
    <w:p w14:paraId="2F102970" w14:textId="77777777" w:rsidR="00F001DC" w:rsidRDefault="00F001DC" w:rsidP="00F20A2E">
      <w:pPr>
        <w:spacing w:line="240" w:lineRule="auto"/>
        <w:contextualSpacing/>
        <w:rPr>
          <w:rFonts w:ascii="Courier New" w:hAnsi="Courier New"/>
          <w:szCs w:val="28"/>
          <w:lang w:val="en-GB"/>
        </w:rPr>
      </w:pPr>
      <w:r w:rsidRPr="00F001DC">
        <w:rPr>
          <w:rFonts w:ascii="Courier New" w:hAnsi="Courier New"/>
          <w:szCs w:val="28"/>
          <w:lang w:val="en-GB"/>
        </w:rPr>
        <w:t>How would you describe your gender identity?</w:t>
      </w:r>
    </w:p>
    <w:p w14:paraId="20A80D61" w14:textId="77777777" w:rsidR="00F20A2E" w:rsidRDefault="00F20A2E" w:rsidP="00F20A2E">
      <w:pPr>
        <w:spacing w:line="240" w:lineRule="auto"/>
        <w:contextualSpacing/>
        <w:rPr>
          <w:rFonts w:ascii="Courier New" w:hAnsi="Courier New"/>
          <w:szCs w:val="28"/>
          <w:lang w:val="en-GB"/>
        </w:rPr>
      </w:pPr>
    </w:p>
    <w:p w14:paraId="0621BCA2" w14:textId="593B46A7" w:rsidR="00F20A2E" w:rsidRDefault="00F001DC" w:rsidP="00F20A2E">
      <w:pPr>
        <w:spacing w:line="240" w:lineRule="auto"/>
        <w:contextualSpacing/>
        <w:rPr>
          <w:rFonts w:ascii="Courier New" w:hAnsi="Courier New" w:cs="Courier New"/>
          <w:lang w:val="en-GB"/>
        </w:rPr>
      </w:pPr>
      <w:r w:rsidRPr="00F001DC">
        <w:rPr>
          <w:rFonts w:ascii="Courier New" w:hAnsi="Courier New" w:cs="Courier New"/>
          <w:lang w:val="en-GB"/>
        </w:rPr>
        <w:t>How would you describe your sexual orientation?</w:t>
      </w:r>
    </w:p>
    <w:p w14:paraId="5D5E0139" w14:textId="77777777" w:rsidR="00F20A2E" w:rsidRDefault="00F20A2E" w:rsidP="00F20A2E">
      <w:pPr>
        <w:spacing w:line="240" w:lineRule="auto"/>
        <w:contextualSpacing/>
        <w:rPr>
          <w:rFonts w:ascii="Courier New" w:hAnsi="Courier New"/>
          <w:szCs w:val="28"/>
          <w:lang w:val="en-GB"/>
        </w:rPr>
      </w:pPr>
    </w:p>
    <w:p w14:paraId="24A813E6" w14:textId="77777777" w:rsidR="00F20A2E" w:rsidRPr="00F20A2E" w:rsidRDefault="00F20A2E" w:rsidP="00F20A2E">
      <w:pPr>
        <w:spacing w:line="240" w:lineRule="auto"/>
        <w:contextualSpacing/>
        <w:rPr>
          <w:rFonts w:ascii="Courier New" w:hAnsi="Courier New"/>
          <w:szCs w:val="28"/>
          <w:lang w:val="en-GB"/>
        </w:rPr>
      </w:pPr>
    </w:p>
    <w:p w14:paraId="1DB380A5" w14:textId="04D80279" w:rsidR="0092094B" w:rsidRPr="00F001DC" w:rsidRDefault="00126E80" w:rsidP="00F20A2E">
      <w:pPr>
        <w:spacing w:line="240" w:lineRule="auto"/>
        <w:contextualSpacing/>
        <w:rPr>
          <w:sz w:val="32"/>
          <w:szCs w:val="32"/>
        </w:rPr>
      </w:pPr>
      <w:r w:rsidRPr="00F001DC">
        <w:rPr>
          <w:rFonts w:ascii="Bebas Neue" w:hAnsi="Bebas Neue"/>
          <w:b/>
          <w:sz w:val="44"/>
          <w:szCs w:val="32"/>
        </w:rPr>
        <w:t>AGE</w:t>
      </w:r>
    </w:p>
    <w:p w14:paraId="51E3F2C9" w14:textId="6AA51AF0" w:rsidR="00F001DC" w:rsidRPr="00F001DC" w:rsidRDefault="00F001DC" w:rsidP="00F20A2E">
      <w:pPr>
        <w:pStyle w:val="p1"/>
        <w:contextualSpacing/>
        <w:rPr>
          <w:sz w:val="22"/>
          <w:szCs w:val="22"/>
        </w:rPr>
      </w:pPr>
      <w:r w:rsidRPr="00F001DC">
        <w:rPr>
          <w:sz w:val="22"/>
          <w:szCs w:val="22"/>
        </w:rPr>
        <w:t>Your age will not limit our consideration of your suitability, subject to statutory and</w:t>
      </w:r>
      <w:r w:rsidR="00F20A2E">
        <w:rPr>
          <w:sz w:val="22"/>
          <w:szCs w:val="22"/>
        </w:rPr>
        <w:t xml:space="preserve"> </w:t>
      </w:r>
      <w:r w:rsidRPr="00F001DC">
        <w:rPr>
          <w:sz w:val="22"/>
          <w:szCs w:val="22"/>
        </w:rPr>
        <w:t>regulatory requirements.</w:t>
      </w:r>
    </w:p>
    <w:p w14:paraId="7ED9A4B7" w14:textId="77777777" w:rsidR="00F001DC" w:rsidRDefault="00F001DC" w:rsidP="00F20A2E">
      <w:pPr>
        <w:spacing w:line="240" w:lineRule="auto"/>
        <w:contextualSpacing/>
        <w:rPr>
          <w:rFonts w:ascii="Courier New" w:hAnsi="Courier New"/>
          <w:szCs w:val="28"/>
        </w:rPr>
      </w:pPr>
    </w:p>
    <w:p w14:paraId="0A5AF477" w14:textId="1748B7A2" w:rsidR="0092094B" w:rsidRDefault="00000000" w:rsidP="00F20A2E">
      <w:pPr>
        <w:spacing w:line="240" w:lineRule="auto"/>
        <w:contextualSpacing/>
        <w:rPr>
          <w:rFonts w:ascii="Courier New" w:hAnsi="Courier New"/>
          <w:szCs w:val="28"/>
        </w:rPr>
      </w:pPr>
      <w:r w:rsidRPr="00C75110">
        <w:rPr>
          <w:rFonts w:ascii="Courier New" w:hAnsi="Courier New"/>
          <w:szCs w:val="28"/>
        </w:rPr>
        <w:t xml:space="preserve">19–24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25–34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35–44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45–54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  <w:r w:rsidRPr="00C75110">
        <w:rPr>
          <w:rFonts w:ascii="Courier New" w:hAnsi="Courier New"/>
          <w:szCs w:val="28"/>
        </w:rPr>
        <w:t xml:space="preserve">   55+ </w:t>
      </w:r>
      <w:r w:rsidR="00144EFD">
        <w:rPr>
          <w:rFonts w:ascii="Courier New" w:hAnsi="Courier New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44EFD">
        <w:rPr>
          <w:rFonts w:ascii="Courier New" w:hAnsi="Courier New"/>
          <w:szCs w:val="28"/>
        </w:rPr>
        <w:instrText xml:space="preserve"> FORMCHECKBOX </w:instrText>
      </w:r>
      <w:r w:rsidR="00144EFD">
        <w:rPr>
          <w:rFonts w:ascii="Courier New" w:hAnsi="Courier New"/>
          <w:szCs w:val="28"/>
        </w:rPr>
      </w:r>
      <w:r w:rsidR="00144EFD">
        <w:rPr>
          <w:rFonts w:ascii="Courier New" w:hAnsi="Courier New"/>
          <w:szCs w:val="28"/>
        </w:rPr>
        <w:fldChar w:fldCharType="separate"/>
      </w:r>
      <w:r w:rsidR="00144EFD">
        <w:rPr>
          <w:rFonts w:ascii="Courier New" w:hAnsi="Courier New"/>
          <w:szCs w:val="28"/>
        </w:rPr>
        <w:fldChar w:fldCharType="end"/>
      </w:r>
    </w:p>
    <w:p w14:paraId="45DEB8F3" w14:textId="77777777" w:rsidR="00F20A2E" w:rsidRDefault="00F20A2E" w:rsidP="00F20A2E">
      <w:pPr>
        <w:spacing w:line="240" w:lineRule="auto"/>
        <w:contextualSpacing/>
        <w:rPr>
          <w:rFonts w:ascii="Courier New" w:hAnsi="Courier New"/>
          <w:szCs w:val="28"/>
        </w:rPr>
      </w:pPr>
    </w:p>
    <w:p w14:paraId="6FB80DEC" w14:textId="77777777" w:rsidR="00C75110" w:rsidRPr="00C75110" w:rsidRDefault="00C75110" w:rsidP="00F20A2E">
      <w:pPr>
        <w:spacing w:line="240" w:lineRule="auto"/>
        <w:contextualSpacing/>
        <w:rPr>
          <w:sz w:val="28"/>
          <w:szCs w:val="28"/>
        </w:rPr>
      </w:pPr>
    </w:p>
    <w:p w14:paraId="5E612763" w14:textId="4EF0FC43" w:rsidR="0092094B" w:rsidRPr="00F001DC" w:rsidRDefault="00126E80" w:rsidP="00F20A2E">
      <w:pPr>
        <w:spacing w:line="240" w:lineRule="auto"/>
        <w:contextualSpacing/>
        <w:rPr>
          <w:sz w:val="32"/>
          <w:szCs w:val="32"/>
        </w:rPr>
      </w:pPr>
      <w:r w:rsidRPr="00F001DC">
        <w:rPr>
          <w:rFonts w:ascii="Bebas Neue" w:hAnsi="Bebas Neue"/>
          <w:b/>
          <w:sz w:val="44"/>
          <w:szCs w:val="32"/>
        </w:rPr>
        <w:t>RECRUITMENT ADVERTISING</w:t>
      </w:r>
    </w:p>
    <w:p w14:paraId="5030D69B" w14:textId="5EC1D3E4" w:rsidR="0092094B" w:rsidRPr="00C75110" w:rsidRDefault="00F20A2E" w:rsidP="00F20A2E">
      <w:pPr>
        <w:spacing w:line="240" w:lineRule="auto"/>
        <w:contextualSpacing/>
        <w:rPr>
          <w:sz w:val="28"/>
          <w:szCs w:val="28"/>
        </w:rPr>
      </w:pPr>
      <w:r>
        <w:rPr>
          <w:rFonts w:ascii="Courier New" w:hAnsi="Courier New"/>
          <w:noProof/>
          <w:szCs w:val="28"/>
        </w:rPr>
        <w:drawing>
          <wp:anchor distT="0" distB="0" distL="114300" distR="114300" simplePos="0" relativeHeight="251663360" behindDoc="1" locked="0" layoutInCell="1" allowOverlap="1" wp14:anchorId="5F9B3424" wp14:editId="16EEDD22">
            <wp:simplePos x="0" y="0"/>
            <wp:positionH relativeFrom="column">
              <wp:posOffset>5381625</wp:posOffset>
            </wp:positionH>
            <wp:positionV relativeFrom="paragraph">
              <wp:posOffset>703580</wp:posOffset>
            </wp:positionV>
            <wp:extent cx="1238250" cy="1238250"/>
            <wp:effectExtent l="0" t="0" r="0" b="0"/>
            <wp:wrapTight wrapText="bothSides">
              <wp:wrapPolygon edited="0">
                <wp:start x="3988" y="3988"/>
                <wp:lineTo x="3323" y="5095"/>
                <wp:lineTo x="3102" y="15065"/>
                <wp:lineTo x="3545" y="17058"/>
                <wp:lineTo x="3766" y="17502"/>
                <wp:lineTo x="18166" y="17502"/>
                <wp:lineTo x="18609" y="16394"/>
                <wp:lineTo x="17723" y="15508"/>
                <wp:lineTo x="16394" y="15065"/>
                <wp:lineTo x="17723" y="13957"/>
                <wp:lineTo x="17723" y="12628"/>
                <wp:lineTo x="16394" y="11520"/>
                <wp:lineTo x="18166" y="11298"/>
                <wp:lineTo x="18388" y="10412"/>
                <wp:lineTo x="17058" y="7975"/>
                <wp:lineTo x="18609" y="6203"/>
                <wp:lineTo x="17502" y="4431"/>
                <wp:lineTo x="5317" y="3988"/>
                <wp:lineTo x="3988" y="3988"/>
              </wp:wrapPolygon>
            </wp:wrapTight>
            <wp:docPr id="1538525657" name="Picture 2" descr="Yellow and pin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80669" name="Picture 2" descr="Yellow and pink text on a blac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bas Neue" w:hAnsi="Bebas Neue"/>
          <w:b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191ED938" wp14:editId="6C01AA4B">
            <wp:simplePos x="0" y="0"/>
            <wp:positionH relativeFrom="column">
              <wp:posOffset>4591050</wp:posOffset>
            </wp:positionH>
            <wp:positionV relativeFrom="paragraph">
              <wp:posOffset>779780</wp:posOffset>
            </wp:positionV>
            <wp:extent cx="1123950" cy="1123950"/>
            <wp:effectExtent l="0" t="0" r="0" b="0"/>
            <wp:wrapTight wrapText="bothSides">
              <wp:wrapPolygon edited="0">
                <wp:start x="5858" y="3173"/>
                <wp:lineTo x="4881" y="4149"/>
                <wp:lineTo x="3905" y="6102"/>
                <wp:lineTo x="4149" y="18061"/>
                <wp:lineTo x="17085" y="18061"/>
                <wp:lineTo x="17329" y="16353"/>
                <wp:lineTo x="17085" y="4637"/>
                <wp:lineTo x="15132" y="3173"/>
                <wp:lineTo x="5858" y="3173"/>
              </wp:wrapPolygon>
            </wp:wrapTight>
            <wp:docPr id="6450946" name="Picture 3" descr="A pink and yellow tex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18261" name="Picture 3" descr="A pink and yellow text with black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110">
        <w:rPr>
          <w:rFonts w:ascii="Courier New" w:hAnsi="Courier New"/>
          <w:szCs w:val="28"/>
        </w:rPr>
        <w:t>Where did you hear about the vacancy?</w:t>
      </w:r>
      <w:r w:rsidR="00873147" w:rsidRPr="00873147">
        <w:rPr>
          <w:rFonts w:ascii="Courier New" w:hAnsi="Courier New"/>
          <w:noProof/>
          <w:szCs w:val="28"/>
        </w:rPr>
        <w:t xml:space="preserve"> </w:t>
      </w:r>
    </w:p>
    <w:sectPr w:rsidR="0092094B" w:rsidRPr="00C75110" w:rsidSect="00C751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bas Neue">
    <w:panose1 w:val="020B0606020202050201"/>
    <w:charset w:val="4D"/>
    <w:family w:val="swiss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059154">
    <w:abstractNumId w:val="8"/>
  </w:num>
  <w:num w:numId="2" w16cid:durableId="321008137">
    <w:abstractNumId w:val="6"/>
  </w:num>
  <w:num w:numId="3" w16cid:durableId="1455904416">
    <w:abstractNumId w:val="5"/>
  </w:num>
  <w:num w:numId="4" w16cid:durableId="384374837">
    <w:abstractNumId w:val="4"/>
  </w:num>
  <w:num w:numId="5" w16cid:durableId="1061060487">
    <w:abstractNumId w:val="7"/>
  </w:num>
  <w:num w:numId="6" w16cid:durableId="155655711">
    <w:abstractNumId w:val="3"/>
  </w:num>
  <w:num w:numId="7" w16cid:durableId="1020736438">
    <w:abstractNumId w:val="2"/>
  </w:num>
  <w:num w:numId="8" w16cid:durableId="1056127313">
    <w:abstractNumId w:val="1"/>
  </w:num>
  <w:num w:numId="9" w16cid:durableId="54606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E80"/>
    <w:rsid w:val="00144EFD"/>
    <w:rsid w:val="0015074B"/>
    <w:rsid w:val="002707EA"/>
    <w:rsid w:val="0029639D"/>
    <w:rsid w:val="003040D5"/>
    <w:rsid w:val="00326F90"/>
    <w:rsid w:val="0038618D"/>
    <w:rsid w:val="007C17EC"/>
    <w:rsid w:val="00873147"/>
    <w:rsid w:val="0092094B"/>
    <w:rsid w:val="00991AB2"/>
    <w:rsid w:val="00A311B2"/>
    <w:rsid w:val="00AA1D8D"/>
    <w:rsid w:val="00B47730"/>
    <w:rsid w:val="00C75110"/>
    <w:rsid w:val="00CB0664"/>
    <w:rsid w:val="00F001DC"/>
    <w:rsid w:val="00F20A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D39615"/>
  <w14:defaultImageDpi w14:val="300"/>
  <w15:docId w15:val="{21742FB4-67EF-4645-BDDE-1D8479BA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D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F001DC"/>
    <w:pPr>
      <w:spacing w:after="0" w:line="240" w:lineRule="auto"/>
    </w:pPr>
    <w:rPr>
      <w:rFonts w:ascii="Courier New" w:eastAsia="Times New Roman" w:hAnsi="Courier New" w:cs="Courier New"/>
      <w:color w:val="000000"/>
      <w:sz w:val="15"/>
      <w:szCs w:val="15"/>
      <w:lang w:val="en-GB" w:eastAsia="en-GB"/>
    </w:rPr>
  </w:style>
  <w:style w:type="paragraph" w:customStyle="1" w:styleId="p2">
    <w:name w:val="p2"/>
    <w:basedOn w:val="Normal"/>
    <w:rsid w:val="00F001DC"/>
    <w:pPr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443</Words>
  <Characters>2221</Characters>
  <Application>Microsoft Office Word</Application>
  <DocSecurity>0</DocSecurity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Luke Ellis</cp:lastModifiedBy>
  <cp:revision>11</cp:revision>
  <dcterms:created xsi:type="dcterms:W3CDTF">2013-12-23T23:15:00Z</dcterms:created>
  <dcterms:modified xsi:type="dcterms:W3CDTF">2026-01-21T12:13:00Z</dcterms:modified>
  <cp:category/>
</cp:coreProperties>
</file>